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Иноземцев А.Л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48/1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Иноземцев А.Л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9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192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Timegrp-19rplc-23">
    <w:name w:val="cat-Time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